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E7" w:rsidRDefault="007E72E7" w:rsidP="007E72E7">
      <w:pPr>
        <w:autoSpaceDE w:val="0"/>
        <w:autoSpaceDN w:val="0"/>
        <w:adjustRightInd w:val="0"/>
        <w:spacing w:line="360" w:lineRule="auto"/>
        <w:ind w:right="567"/>
        <w:jc w:val="right"/>
        <w:rPr>
          <w:rFonts w:ascii="Arial" w:hAnsi="Arial" w:cs="Arial"/>
          <w:color w:val="auto"/>
          <w:sz w:val="22"/>
          <w:szCs w:val="22"/>
        </w:rPr>
      </w:pPr>
    </w:p>
    <w:p w:rsidR="00842CA6" w:rsidRDefault="00842CA6" w:rsidP="00842CA6">
      <w:pPr>
        <w:autoSpaceDE w:val="0"/>
        <w:autoSpaceDN w:val="0"/>
        <w:adjustRightInd w:val="0"/>
        <w:spacing w:line="360" w:lineRule="auto"/>
        <w:ind w:right="567"/>
        <w:jc w:val="right"/>
        <w:rPr>
          <w:rFonts w:ascii="Arial" w:hAnsi="Arial" w:cs="Arial"/>
          <w:color w:val="auto"/>
          <w:sz w:val="22"/>
          <w:szCs w:val="22"/>
        </w:rPr>
      </w:pPr>
      <w:r>
        <w:rPr>
          <w:rFonts w:ascii="Arial" w:hAnsi="Arial" w:cs="Arial"/>
          <w:color w:val="auto"/>
          <w:sz w:val="22"/>
          <w:szCs w:val="22"/>
        </w:rPr>
        <w:t>Załącznik Nr 3 do Regulaminu</w:t>
      </w:r>
    </w:p>
    <w:p w:rsidR="00842CA6" w:rsidRDefault="00842CA6" w:rsidP="00842CA6">
      <w:pPr>
        <w:suppressAutoHyphens/>
        <w:jc w:val="center"/>
        <w:rPr>
          <w:rFonts w:asciiTheme="minorHAnsi" w:hAnsiTheme="minorHAnsi" w:cs="Calibri"/>
          <w:b/>
          <w:sz w:val="22"/>
          <w:szCs w:val="22"/>
          <w:lang w:eastAsia="ar-SA"/>
        </w:rPr>
      </w:pPr>
    </w:p>
    <w:p w:rsidR="00842CA6" w:rsidRDefault="00842CA6" w:rsidP="00842CA6">
      <w:pPr>
        <w:suppressAutoHyphens/>
        <w:jc w:val="center"/>
        <w:rPr>
          <w:rFonts w:asciiTheme="minorHAnsi" w:hAnsiTheme="minorHAnsi" w:cs="Calibri"/>
          <w:b/>
          <w:sz w:val="22"/>
          <w:szCs w:val="22"/>
          <w:lang w:eastAsia="ar-SA"/>
        </w:rPr>
      </w:pPr>
      <w:r>
        <w:rPr>
          <w:rFonts w:asciiTheme="minorHAnsi" w:hAnsiTheme="minorHAnsi" w:cs="Calibri"/>
          <w:b/>
          <w:sz w:val="22"/>
          <w:szCs w:val="22"/>
          <w:lang w:eastAsia="ar-SA"/>
        </w:rPr>
        <w:t xml:space="preserve">OŚWIADCZENIE UCZESTNIKA PROJEKTU </w:t>
      </w:r>
    </w:p>
    <w:p w:rsidR="00842CA6" w:rsidRDefault="00842CA6" w:rsidP="00842CA6">
      <w:pPr>
        <w:suppressAutoHyphens/>
        <w:jc w:val="center"/>
        <w:rPr>
          <w:rFonts w:asciiTheme="minorHAnsi" w:hAnsiTheme="minorHAnsi" w:cs="Calibri"/>
          <w:sz w:val="22"/>
          <w:szCs w:val="22"/>
          <w:lang w:eastAsia="ar-SA"/>
        </w:rPr>
      </w:pPr>
      <w:r>
        <w:rPr>
          <w:rFonts w:asciiTheme="minorHAnsi" w:hAnsiTheme="minorHAnsi" w:cs="Calibri"/>
          <w:sz w:val="22"/>
          <w:szCs w:val="22"/>
          <w:lang w:eastAsia="ar-SA"/>
        </w:rPr>
        <w:t>(obowiązek informacyjny realizowany w związku z art. 13 i art. 14  Rozporządzenia Parlamentu Europejskiego i Rady (UE) 2016/679)</w:t>
      </w:r>
    </w:p>
    <w:p w:rsidR="00842CA6" w:rsidRDefault="00842CA6" w:rsidP="00842CA6">
      <w:pPr>
        <w:suppressAutoHyphens/>
        <w:rPr>
          <w:rFonts w:asciiTheme="minorHAnsi" w:hAnsiTheme="minorHAnsi" w:cs="Calibri"/>
          <w:sz w:val="22"/>
          <w:szCs w:val="22"/>
          <w:lang w:eastAsia="ar-SA"/>
        </w:rPr>
      </w:pPr>
    </w:p>
    <w:p w:rsidR="00842CA6" w:rsidRDefault="00842CA6" w:rsidP="00842CA6">
      <w:p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W związku z przystąpieniem do projektu pn. </w:t>
      </w:r>
      <w:r>
        <w:rPr>
          <w:rFonts w:asciiTheme="minorHAnsi" w:hAnsiTheme="minorHAnsi" w:cs="Calibri"/>
          <w:b/>
          <w:sz w:val="22"/>
          <w:szCs w:val="22"/>
        </w:rPr>
        <w:t>„Zintegrowany Program Rozwoju Uniwersytetu Wrocławskiego 2018-2022”</w:t>
      </w:r>
      <w:r>
        <w:rPr>
          <w:rFonts w:asciiTheme="minorHAnsi" w:hAnsiTheme="minorHAnsi" w:cs="Calibri"/>
          <w:sz w:val="22"/>
          <w:szCs w:val="22"/>
          <w:lang w:eastAsia="ar-SA"/>
        </w:rPr>
        <w:t xml:space="preserve"> przyjmuję do wiadomości, iż:</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842CA6" w:rsidRDefault="00842CA6" w:rsidP="00842CA6">
      <w:pPr>
        <w:widowControl/>
        <w:numPr>
          <w:ilvl w:val="1"/>
          <w:numId w:val="13"/>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w odniesieniu do zbioru „Program Operacyjny Wiedza Edukacja Rozwój”:</w:t>
      </w:r>
    </w:p>
    <w:p w:rsidR="00842CA6" w:rsidRDefault="00842CA6" w:rsidP="00842CA6">
      <w:pPr>
        <w:widowControl/>
        <w:numPr>
          <w:ilvl w:val="0"/>
          <w:numId w:val="14"/>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842CA6" w:rsidRDefault="00842CA6" w:rsidP="00842CA6">
      <w:pPr>
        <w:widowControl/>
        <w:numPr>
          <w:ilvl w:val="0"/>
          <w:numId w:val="14"/>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1304/2013 z dnia </w:t>
      </w:r>
      <w:r>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842CA6" w:rsidRDefault="00842CA6" w:rsidP="00842CA6">
      <w:pPr>
        <w:widowControl/>
        <w:numPr>
          <w:ilvl w:val="0"/>
          <w:numId w:val="14"/>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842CA6" w:rsidRDefault="00842CA6" w:rsidP="00842CA6">
      <w:pPr>
        <w:widowControl/>
        <w:numPr>
          <w:ilvl w:val="1"/>
          <w:numId w:val="13"/>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w odniesieniu do zbioru „Centralny system teleinformatyczny wspierający realizację programów operacyjnych”: </w:t>
      </w:r>
    </w:p>
    <w:p w:rsidR="00842CA6" w:rsidRDefault="00842CA6" w:rsidP="00842CA6">
      <w:pPr>
        <w:widowControl/>
        <w:numPr>
          <w:ilvl w:val="0"/>
          <w:numId w:val="15"/>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42CA6" w:rsidRDefault="00842CA6" w:rsidP="00842CA6">
      <w:pPr>
        <w:widowControl/>
        <w:numPr>
          <w:ilvl w:val="0"/>
          <w:numId w:val="15"/>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lastRenderedPageBreak/>
        <w:t xml:space="preserve">rozporządzenia Parlamentu Europejskiego i Rady (UE) nr 1304/2013 z dnia </w:t>
      </w:r>
      <w:r>
        <w:rPr>
          <w:rFonts w:asciiTheme="minorHAnsi" w:hAnsiTheme="minorHAnsi" w:cs="Calibri"/>
          <w:sz w:val="22"/>
          <w:szCs w:val="22"/>
          <w:lang w:eastAsia="ar-SA"/>
        </w:rPr>
        <w:br/>
        <w:t>17 grudnia 2013 r. w sprawie Europejskiego Funduszu Społecznego i uchylającego rozporządzenie Rady (WE) nr 1081/2006,</w:t>
      </w:r>
    </w:p>
    <w:p w:rsidR="00842CA6" w:rsidRDefault="00842CA6" w:rsidP="00842CA6">
      <w:pPr>
        <w:widowControl/>
        <w:numPr>
          <w:ilvl w:val="0"/>
          <w:numId w:val="15"/>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842CA6" w:rsidRDefault="00842CA6" w:rsidP="00842CA6">
      <w:pPr>
        <w:widowControl/>
        <w:numPr>
          <w:ilvl w:val="0"/>
          <w:numId w:val="15"/>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będą przetwarzane wyłącznie w celu realizacji projektu </w:t>
      </w:r>
      <w:r>
        <w:rPr>
          <w:rFonts w:asciiTheme="minorHAnsi" w:hAnsiTheme="minorHAnsi" w:cs="Calibri"/>
          <w:b/>
          <w:sz w:val="22"/>
          <w:szCs w:val="22"/>
        </w:rPr>
        <w:t>„Zintegrowany Program Rozwoju Uniwersytetu Wrocławskiego 2018-2022”</w:t>
      </w:r>
      <w:r>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zostały powierzone do przetwarzania Instytucji Pośredniczącej – Narodowe Centrum Badań i Rozwoju ul. </w:t>
      </w:r>
      <w:r>
        <w:rPr>
          <w:rStyle w:val="lrzxr"/>
          <w:rFonts w:asciiTheme="minorHAnsi" w:hAnsiTheme="minorHAnsi"/>
          <w:sz w:val="22"/>
          <w:szCs w:val="22"/>
        </w:rPr>
        <w:t>Nowogrodzka 47A, 00-695 Warszawa</w:t>
      </w:r>
      <w:r>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ciągu trzech miesięcy po zakończeniu udziału w projekcie udostępnię dane dotyczące mojego statusu na rynku pracy.</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Fonts w:asciiTheme="minorHAnsi" w:hAnsiTheme="minorHAnsi" w:cs="Calibri"/>
          <w:sz w:val="22"/>
          <w:szCs w:val="22"/>
          <w:vertAlign w:val="superscript"/>
          <w:lang w:eastAsia="ar-SA"/>
        </w:rPr>
        <w:footnoteReference w:id="1"/>
      </w:r>
      <w:r>
        <w:rPr>
          <w:rFonts w:asciiTheme="minorHAnsi" w:hAnsiTheme="minorHAnsi" w:cs="Calibri"/>
          <w:sz w:val="22"/>
          <w:szCs w:val="22"/>
          <w:lang w:eastAsia="ar-SA"/>
        </w:rPr>
        <w:t>:</w:t>
      </w:r>
    </w:p>
    <w:p w:rsidR="00842CA6" w:rsidRDefault="00842CA6" w:rsidP="00842CA6">
      <w:pPr>
        <w:widowControl/>
        <w:numPr>
          <w:ilvl w:val="1"/>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w:t>
      </w:r>
      <w:r>
        <w:rPr>
          <w:rFonts w:asciiTheme="minorHAnsi" w:hAnsiTheme="minorHAnsi" w:cs="Calibri"/>
          <w:sz w:val="22"/>
          <w:szCs w:val="22"/>
          <w:lang w:eastAsia="ar-SA"/>
        </w:rPr>
        <w:lastRenderedPageBreak/>
        <w:t>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42CA6" w:rsidRDefault="00842CA6" w:rsidP="00842CA6">
      <w:pPr>
        <w:widowControl/>
        <w:numPr>
          <w:ilvl w:val="1"/>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1304/2013 z dnia </w:t>
      </w:r>
      <w:r>
        <w:rPr>
          <w:rFonts w:asciiTheme="minorHAnsi" w:hAnsiTheme="minorHAnsi" w:cs="Calibri"/>
          <w:sz w:val="22"/>
          <w:szCs w:val="22"/>
          <w:lang w:eastAsia="ar-SA"/>
        </w:rPr>
        <w:br/>
        <w:t>17 grudnia 2013 r. w sprawie Europejskiego Funduszu Społecznego i uchylającego rozporządzenie Rady (WE) nr 1081/2006,</w:t>
      </w:r>
    </w:p>
    <w:p w:rsidR="00842CA6" w:rsidRDefault="00842CA6" w:rsidP="00842CA6">
      <w:pPr>
        <w:widowControl/>
        <w:numPr>
          <w:ilvl w:val="1"/>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842CA6" w:rsidRDefault="00842CA6" w:rsidP="00842CA6">
      <w:pPr>
        <w:widowControl/>
        <w:numPr>
          <w:ilvl w:val="1"/>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13 października 1998 r. o systemie ubezpieczeń społecznych (Dz. U. z  2017 r. poz. 1778,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842CA6" w:rsidRDefault="00842CA6" w:rsidP="00842CA6">
      <w:pPr>
        <w:suppressAutoHyphens/>
        <w:spacing w:after="120"/>
        <w:ind w:left="426"/>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zostały powierzone do przetwarzania Instytucji Pośredniczącej - Narodowe Centrum Badań i Rozwoju ul. </w:t>
      </w:r>
      <w:r>
        <w:rPr>
          <w:rStyle w:val="lrzxr"/>
          <w:rFonts w:asciiTheme="minorHAnsi" w:hAnsiTheme="minorHAnsi"/>
          <w:sz w:val="22"/>
          <w:szCs w:val="22"/>
        </w:rPr>
        <w:t>Nowogrodzka 47A, 00-695 Warszawa</w:t>
      </w:r>
      <w:r>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w:t>
      </w:r>
      <w:r>
        <w:rPr>
          <w:rFonts w:asciiTheme="minorHAnsi" w:hAnsiTheme="minorHAnsi"/>
          <w:sz w:val="22"/>
          <w:szCs w:val="22"/>
          <w:lang w:eastAsia="ar-SA"/>
        </w:rPr>
        <w:t>osobowe nie będą przekazywane do państwa trzeciego lub organizacji międzynarodowej.</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poddawane zautomatyzowanemu podejmowaniu decyzji.</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842CA6" w:rsidRDefault="00842CA6" w:rsidP="00842CA6">
      <w:pPr>
        <w:widowControl/>
        <w:numPr>
          <w:ilvl w:val="0"/>
          <w:numId w:val="12"/>
        </w:numPr>
        <w:suppressAutoHyphens/>
        <w:spacing w:after="200" w:line="276" w:lineRule="auto"/>
        <w:rPr>
          <w:rFonts w:asciiTheme="minorHAnsi" w:hAnsiTheme="minorHAnsi" w:cs="Calibri"/>
          <w:sz w:val="22"/>
          <w:szCs w:val="22"/>
          <w:lang w:eastAsia="ar-SA"/>
        </w:rPr>
      </w:pPr>
      <w:r>
        <w:rPr>
          <w:rFonts w:asciiTheme="minorHAnsi" w:hAnsiTheme="minorHAnsi" w:cs="Calibri"/>
          <w:sz w:val="22"/>
          <w:szCs w:val="22"/>
          <w:lang w:eastAsia="ar-SA"/>
        </w:rPr>
        <w:t xml:space="preserve">Mogę skontaktować się z Inspektorem Ochrony Danych wysyłając wiadomość na adres poczty elektronicznej: </w:t>
      </w:r>
      <w:hyperlink r:id="rId7" w:history="1">
        <w:r>
          <w:rPr>
            <w:rStyle w:val="Hipercze"/>
            <w:rFonts w:asciiTheme="minorHAnsi" w:hAnsiTheme="minorHAnsi" w:cs="Calibri"/>
            <w:color w:val="0000FF"/>
            <w:sz w:val="22"/>
            <w:szCs w:val="22"/>
            <w:lang w:eastAsia="ar-SA"/>
          </w:rPr>
          <w:t>iod@miir.gov.pl</w:t>
        </w:r>
      </w:hyperlink>
      <w:r>
        <w:rPr>
          <w:rFonts w:asciiTheme="minorHAnsi" w:hAnsiTheme="minorHAnsi" w:cs="Calibri"/>
          <w:sz w:val="22"/>
          <w:szCs w:val="22"/>
          <w:lang w:eastAsia="ar-SA"/>
        </w:rPr>
        <w:t xml:space="preserve"> lub adres poczty </w:t>
      </w:r>
      <w:hyperlink r:id="rId8" w:history="1">
        <w:r>
          <w:rPr>
            <w:rStyle w:val="Hipercze"/>
            <w:rFonts w:asciiTheme="minorHAnsi" w:hAnsiTheme="minorHAnsi"/>
            <w:sz w:val="22"/>
            <w:szCs w:val="22"/>
            <w:lang w:eastAsia="ar-SA"/>
          </w:rPr>
          <w:t>IOD@uwr.edu.pl</w:t>
        </w:r>
      </w:hyperlink>
      <w:r>
        <w:rPr>
          <w:rFonts w:asciiTheme="minorHAnsi" w:hAnsiTheme="minorHAnsi" w:cs="Calibri"/>
          <w:sz w:val="22"/>
          <w:szCs w:val="22"/>
          <w:lang w:eastAsia="ar-SA"/>
        </w:rPr>
        <w:t xml:space="preserve"> .</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 wniesienia skargi do organu nadzorczego, którym jest  Prezes Urzędu Ochrony Danych Osobowych.</w:t>
      </w:r>
    </w:p>
    <w:p w:rsidR="00842CA6" w:rsidRDefault="00842CA6" w:rsidP="00842CA6">
      <w:pPr>
        <w:widowControl/>
        <w:numPr>
          <w:ilvl w:val="0"/>
          <w:numId w:val="12"/>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dostępu do treści swoich danych i ich sprostowania, usunięcia lub ograniczenia przetwarzania.</w:t>
      </w:r>
    </w:p>
    <w:p w:rsidR="00842CA6" w:rsidRDefault="00842CA6" w:rsidP="00842CA6">
      <w:pPr>
        <w:suppressAutoHyphens/>
        <w:spacing w:after="60"/>
        <w:ind w:left="357"/>
        <w:jc w:val="both"/>
        <w:rPr>
          <w:rFonts w:asciiTheme="minorHAnsi" w:hAnsiTheme="minorHAnsi" w:cs="Calibri"/>
          <w:sz w:val="22"/>
          <w:szCs w:val="22"/>
          <w:lang w:eastAsia="ar-SA"/>
        </w:rPr>
      </w:pPr>
    </w:p>
    <w:p w:rsidR="00842CA6" w:rsidRDefault="00842CA6" w:rsidP="00842CA6">
      <w:pPr>
        <w:suppressAutoHyphens/>
        <w:spacing w:after="60"/>
        <w:jc w:val="both"/>
        <w:rPr>
          <w:rFonts w:asciiTheme="minorHAnsi" w:hAnsiTheme="minorHAnsi" w:cs="Calibri"/>
          <w:sz w:val="22"/>
          <w:szCs w:val="22"/>
          <w:lang w:eastAsia="ar-SA"/>
        </w:rPr>
      </w:pPr>
    </w:p>
    <w:p w:rsidR="00842CA6" w:rsidRDefault="00842CA6" w:rsidP="00842CA6">
      <w:pPr>
        <w:suppressAutoHyphens/>
        <w:spacing w:after="60"/>
        <w:ind w:left="357"/>
        <w:jc w:val="both"/>
        <w:rPr>
          <w:rFonts w:asciiTheme="minorHAnsi" w:hAnsiTheme="minorHAnsi" w:cs="Calibri"/>
          <w:sz w:val="22"/>
          <w:szCs w:val="22"/>
          <w:lang w:eastAsia="ar-SA"/>
        </w:rPr>
      </w:pPr>
    </w:p>
    <w:tbl>
      <w:tblPr>
        <w:tblW w:w="0" w:type="auto"/>
        <w:tblLayout w:type="fixed"/>
        <w:tblLook w:val="04A0" w:firstRow="1" w:lastRow="0" w:firstColumn="1" w:lastColumn="0" w:noHBand="0" w:noVBand="1"/>
      </w:tblPr>
      <w:tblGrid>
        <w:gridCol w:w="4248"/>
        <w:gridCol w:w="4964"/>
      </w:tblGrid>
      <w:tr w:rsidR="00842CA6" w:rsidTr="0015579E">
        <w:tc>
          <w:tcPr>
            <w:tcW w:w="4248" w:type="dxa"/>
            <w:hideMark/>
          </w:tcPr>
          <w:p w:rsidR="00842CA6" w:rsidRDefault="00842CA6" w:rsidP="0015579E">
            <w:pPr>
              <w:suppressAutoHyphens/>
              <w:spacing w:after="60"/>
              <w:jc w:val="center"/>
              <w:rPr>
                <w:rFonts w:asciiTheme="minorHAnsi" w:hAnsiTheme="minorHAnsi" w:cs="Calibri"/>
                <w:sz w:val="22"/>
                <w:szCs w:val="22"/>
                <w:lang w:eastAsia="ar-SA"/>
              </w:rPr>
            </w:pPr>
            <w:r>
              <w:rPr>
                <w:rFonts w:asciiTheme="minorHAnsi" w:hAnsiTheme="minorHAnsi" w:cs="Calibri"/>
                <w:sz w:val="22"/>
                <w:szCs w:val="22"/>
                <w:lang w:eastAsia="ar-SA"/>
              </w:rPr>
              <w:t>Wrocław ……………………….r.</w:t>
            </w:r>
          </w:p>
        </w:tc>
        <w:tc>
          <w:tcPr>
            <w:tcW w:w="4964" w:type="dxa"/>
            <w:hideMark/>
          </w:tcPr>
          <w:p w:rsidR="00842CA6" w:rsidRDefault="00842CA6" w:rsidP="0015579E">
            <w:pPr>
              <w:suppressAutoHyphens/>
              <w:spacing w:after="60"/>
              <w:rPr>
                <w:rFonts w:asciiTheme="minorHAnsi" w:hAnsiTheme="minorHAnsi"/>
                <w:sz w:val="22"/>
                <w:szCs w:val="22"/>
                <w:lang w:eastAsia="ar-SA"/>
              </w:rPr>
            </w:pPr>
            <w:r>
              <w:rPr>
                <w:rFonts w:asciiTheme="minorHAnsi" w:hAnsiTheme="minorHAnsi" w:cs="Calibri"/>
                <w:sz w:val="22"/>
                <w:szCs w:val="22"/>
                <w:lang w:eastAsia="ar-SA"/>
              </w:rPr>
              <w:t>…………………………………………………………………</w:t>
            </w:r>
          </w:p>
        </w:tc>
      </w:tr>
      <w:tr w:rsidR="00842CA6" w:rsidTr="0015579E">
        <w:tc>
          <w:tcPr>
            <w:tcW w:w="4248" w:type="dxa"/>
            <w:hideMark/>
          </w:tcPr>
          <w:p w:rsidR="00842CA6" w:rsidRDefault="00842CA6" w:rsidP="0015579E">
            <w:pPr>
              <w:suppressAutoHyphens/>
              <w:spacing w:after="60"/>
              <w:jc w:val="center"/>
              <w:rPr>
                <w:rFonts w:asciiTheme="minorHAnsi" w:hAnsiTheme="minorHAnsi" w:cs="Calibri"/>
                <w:i/>
                <w:sz w:val="22"/>
                <w:szCs w:val="22"/>
                <w:lang w:eastAsia="ar-SA"/>
              </w:rPr>
            </w:pPr>
            <w:r>
              <w:rPr>
                <w:rFonts w:asciiTheme="minorHAnsi" w:hAnsiTheme="minorHAnsi" w:cs="Calibri"/>
                <w:i/>
                <w:sz w:val="22"/>
                <w:szCs w:val="22"/>
                <w:lang w:eastAsia="ar-SA"/>
              </w:rPr>
              <w:t>MIEJSCOWOŚĆ I DATA</w:t>
            </w:r>
          </w:p>
        </w:tc>
        <w:tc>
          <w:tcPr>
            <w:tcW w:w="4964" w:type="dxa"/>
            <w:hideMark/>
          </w:tcPr>
          <w:p w:rsidR="00842CA6" w:rsidRDefault="00842CA6" w:rsidP="0015579E">
            <w:pPr>
              <w:suppressAutoHyphens/>
              <w:spacing w:after="60"/>
              <w:jc w:val="both"/>
              <w:rPr>
                <w:rFonts w:asciiTheme="minorHAnsi" w:hAnsiTheme="minorHAnsi"/>
                <w:sz w:val="22"/>
                <w:szCs w:val="22"/>
                <w:lang w:eastAsia="ar-SA"/>
              </w:rPr>
            </w:pPr>
            <w:r>
              <w:rPr>
                <w:rFonts w:asciiTheme="minorHAnsi" w:hAnsiTheme="minorHAnsi" w:cs="Calibri"/>
                <w:i/>
                <w:sz w:val="22"/>
                <w:szCs w:val="22"/>
                <w:lang w:eastAsia="ar-SA"/>
              </w:rPr>
              <w:t>CZYTELNY PODPIS UCZESTNIKA PROJEKTU</w:t>
            </w:r>
            <w:r>
              <w:rPr>
                <w:rFonts w:asciiTheme="minorHAnsi" w:hAnsiTheme="minorHAnsi" w:cs="Calibri"/>
                <w:i/>
                <w:sz w:val="22"/>
                <w:szCs w:val="22"/>
                <w:vertAlign w:val="superscript"/>
                <w:lang w:eastAsia="ar-SA"/>
              </w:rPr>
              <w:footnoteReference w:customMarkFollows="1" w:id="2"/>
              <w:t>*</w:t>
            </w:r>
          </w:p>
        </w:tc>
      </w:tr>
      <w:tr w:rsidR="00842CA6" w:rsidTr="0015579E">
        <w:tc>
          <w:tcPr>
            <w:tcW w:w="4248" w:type="dxa"/>
          </w:tcPr>
          <w:p w:rsidR="00842CA6" w:rsidRDefault="00842CA6" w:rsidP="0015579E">
            <w:pPr>
              <w:suppressAutoHyphens/>
              <w:spacing w:after="60"/>
              <w:jc w:val="center"/>
              <w:rPr>
                <w:rFonts w:asciiTheme="minorHAnsi" w:hAnsiTheme="minorHAnsi" w:cs="Calibri"/>
                <w:i/>
                <w:sz w:val="22"/>
                <w:szCs w:val="22"/>
                <w:lang w:eastAsia="ar-SA"/>
              </w:rPr>
            </w:pPr>
          </w:p>
        </w:tc>
        <w:tc>
          <w:tcPr>
            <w:tcW w:w="4964" w:type="dxa"/>
          </w:tcPr>
          <w:p w:rsidR="00842CA6" w:rsidRDefault="00842CA6" w:rsidP="0015579E">
            <w:pPr>
              <w:suppressAutoHyphens/>
              <w:spacing w:after="60"/>
              <w:jc w:val="both"/>
              <w:rPr>
                <w:rFonts w:asciiTheme="minorHAnsi" w:hAnsiTheme="minorHAnsi" w:cs="Calibri"/>
                <w:i/>
                <w:sz w:val="22"/>
                <w:szCs w:val="22"/>
                <w:lang w:eastAsia="ar-SA"/>
              </w:rPr>
            </w:pPr>
          </w:p>
        </w:tc>
      </w:tr>
    </w:tbl>
    <w:p w:rsidR="00842CA6" w:rsidRDefault="00842CA6" w:rsidP="00842CA6">
      <w:pPr>
        <w:rPr>
          <w:rFonts w:asciiTheme="minorHAnsi" w:hAnsiTheme="minorHAnsi"/>
          <w:sz w:val="22"/>
          <w:szCs w:val="22"/>
        </w:rPr>
      </w:pPr>
    </w:p>
    <w:p w:rsidR="00842CA6" w:rsidRDefault="00842CA6" w:rsidP="00842CA6">
      <w:pPr>
        <w:rPr>
          <w:rFonts w:asciiTheme="minorHAnsi" w:hAnsiTheme="minorHAnsi"/>
          <w:sz w:val="22"/>
          <w:szCs w:val="22"/>
        </w:rPr>
      </w:pPr>
    </w:p>
    <w:p w:rsidR="00842CA6" w:rsidRDefault="00842CA6" w:rsidP="00842CA6">
      <w:pPr>
        <w:jc w:val="center"/>
        <w:rPr>
          <w:rFonts w:asciiTheme="minorHAnsi" w:hAnsiTheme="minorHAnsi" w:cs="Calibri"/>
          <w:b/>
          <w:sz w:val="20"/>
          <w:szCs w:val="20"/>
        </w:rPr>
      </w:pPr>
    </w:p>
    <w:p w:rsidR="00842CA6" w:rsidRDefault="00842CA6" w:rsidP="00842CA6">
      <w:pPr>
        <w:rPr>
          <w:rFonts w:asciiTheme="minorHAnsi" w:hAnsiTheme="minorHAnsi"/>
          <w:sz w:val="20"/>
          <w:szCs w:val="20"/>
        </w:rPr>
      </w:pPr>
    </w:p>
    <w:p w:rsidR="00842CA6" w:rsidRDefault="00842CA6" w:rsidP="00842CA6">
      <w:pPr>
        <w:spacing w:line="240" w:lineRule="exact"/>
        <w:rPr>
          <w:rFonts w:asciiTheme="minorHAnsi" w:hAnsiTheme="minorHAnsi"/>
          <w:sz w:val="20"/>
          <w:szCs w:val="20"/>
        </w:rPr>
      </w:pPr>
    </w:p>
    <w:p w:rsidR="00842CA6" w:rsidRDefault="00842CA6" w:rsidP="00842CA6">
      <w:pPr>
        <w:autoSpaceDE w:val="0"/>
        <w:autoSpaceDN w:val="0"/>
        <w:adjustRightInd w:val="0"/>
        <w:spacing w:line="360" w:lineRule="auto"/>
        <w:ind w:right="567"/>
        <w:rPr>
          <w:rFonts w:ascii="Arial" w:hAnsi="Arial" w:cs="Arial"/>
          <w:color w:val="auto"/>
          <w:sz w:val="22"/>
          <w:szCs w:val="22"/>
        </w:rPr>
      </w:pPr>
    </w:p>
    <w:p w:rsidR="00842CA6" w:rsidRDefault="00842CA6" w:rsidP="00842CA6">
      <w:pPr>
        <w:autoSpaceDE w:val="0"/>
        <w:autoSpaceDN w:val="0"/>
        <w:adjustRightInd w:val="0"/>
        <w:spacing w:line="360" w:lineRule="auto"/>
        <w:ind w:right="567"/>
        <w:rPr>
          <w:rFonts w:ascii="Arial" w:hAnsi="Arial" w:cs="Arial"/>
          <w:color w:val="auto"/>
          <w:sz w:val="22"/>
          <w:szCs w:val="22"/>
        </w:rPr>
      </w:pPr>
    </w:p>
    <w:p w:rsidR="00842CA6" w:rsidRDefault="00842CA6" w:rsidP="00842CA6">
      <w:pPr>
        <w:autoSpaceDE w:val="0"/>
        <w:autoSpaceDN w:val="0"/>
        <w:adjustRightInd w:val="0"/>
        <w:spacing w:line="360" w:lineRule="auto"/>
        <w:ind w:right="567"/>
        <w:rPr>
          <w:rFonts w:ascii="Arial" w:hAnsi="Arial" w:cs="Arial"/>
          <w:color w:val="auto"/>
          <w:sz w:val="22"/>
          <w:szCs w:val="22"/>
        </w:rPr>
      </w:pPr>
    </w:p>
    <w:p w:rsidR="00842CA6" w:rsidRDefault="00842CA6" w:rsidP="00842CA6">
      <w:pPr>
        <w:autoSpaceDE w:val="0"/>
        <w:autoSpaceDN w:val="0"/>
        <w:adjustRightInd w:val="0"/>
        <w:spacing w:line="360" w:lineRule="auto"/>
        <w:ind w:right="567"/>
        <w:rPr>
          <w:rFonts w:ascii="Arial" w:hAnsi="Arial" w:cs="Arial"/>
          <w:color w:val="auto"/>
          <w:sz w:val="22"/>
          <w:szCs w:val="22"/>
        </w:rPr>
      </w:pPr>
    </w:p>
    <w:p w:rsidR="007E72E7" w:rsidRDefault="007E72E7" w:rsidP="007E72E7">
      <w:pPr>
        <w:spacing w:line="240" w:lineRule="exact"/>
        <w:rPr>
          <w:rFonts w:asciiTheme="minorHAnsi" w:hAnsiTheme="minorHAnsi"/>
          <w:b/>
          <w:sz w:val="20"/>
          <w:szCs w:val="20"/>
        </w:rPr>
      </w:pPr>
      <w:bookmarkStart w:id="0" w:name="_GoBack"/>
      <w:bookmarkEnd w:id="0"/>
    </w:p>
    <w:p w:rsidR="007C41F3" w:rsidRPr="000C7F5E" w:rsidRDefault="00A85FC9" w:rsidP="000C7F5E"/>
    <w:sectPr w:rsidR="007C41F3" w:rsidRPr="000C7F5E" w:rsidSect="000C7F5E">
      <w:footerReference w:type="default" r:id="rId9"/>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FC9" w:rsidRDefault="00A85FC9" w:rsidP="000C7F5E">
      <w:r>
        <w:separator/>
      </w:r>
    </w:p>
  </w:endnote>
  <w:endnote w:type="continuationSeparator" w:id="0">
    <w:p w:rsidR="00A85FC9" w:rsidRDefault="00A85FC9" w:rsidP="000C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5E" w:rsidRDefault="000C7F5E" w:rsidP="000C7F5E">
    <w:pPr>
      <w:pStyle w:val="Stopka"/>
      <w:jc w:val="center"/>
      <w:rPr>
        <w:rFonts w:ascii="Verdana" w:hAnsi="Verdana"/>
        <w:i/>
        <w:sz w:val="16"/>
        <w:szCs w:val="16"/>
      </w:rPr>
    </w:pPr>
    <w:r>
      <w:rPr>
        <w:noProof/>
        <w:lang w:bidi="ar-SA"/>
      </w:rPr>
      <w:drawing>
        <wp:anchor distT="0" distB="0" distL="114300" distR="114300" simplePos="0" relativeHeight="251658240" behindDoc="0" locked="0" layoutInCell="1" allowOverlap="1">
          <wp:simplePos x="0" y="0"/>
          <wp:positionH relativeFrom="column">
            <wp:posOffset>3634105</wp:posOffset>
          </wp:positionH>
          <wp:positionV relativeFrom="paragraph">
            <wp:posOffset>46355</wp:posOffset>
          </wp:positionV>
          <wp:extent cx="2143760" cy="695325"/>
          <wp:effectExtent l="0" t="0" r="8890" b="9525"/>
          <wp:wrapNone/>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760" cy="6953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1" allowOverlap="1">
          <wp:simplePos x="0" y="0"/>
          <wp:positionH relativeFrom="margin">
            <wp:posOffset>-635</wp:posOffset>
          </wp:positionH>
          <wp:positionV relativeFrom="paragraph">
            <wp:posOffset>46355</wp:posOffset>
          </wp:positionV>
          <wp:extent cx="1585595" cy="771525"/>
          <wp:effectExtent l="0" t="0" r="0" b="9525"/>
          <wp:wrapNone/>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5595" cy="771525"/>
                  </a:xfrm>
                  <a:prstGeom prst="rect">
                    <a:avLst/>
                  </a:prstGeom>
                </pic:spPr>
              </pic:pic>
            </a:graphicData>
          </a:graphic>
          <wp14:sizeRelH relativeFrom="page">
            <wp14:pctWidth>0</wp14:pctWidth>
          </wp14:sizeRelH>
          <wp14:sizeRelV relativeFrom="page">
            <wp14:pctHeight>0</wp14:pctHeight>
          </wp14:sizeRelV>
        </wp:anchor>
      </w:drawing>
    </w: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Pr="00BC010B" w:rsidRDefault="000C7F5E" w:rsidP="000C7F5E">
    <w:pPr>
      <w:pStyle w:val="Stopka"/>
      <w:jc w:val="center"/>
      <w:rPr>
        <w:rFonts w:ascii="Verdana" w:hAnsi="Verdana"/>
        <w:i/>
        <w:sz w:val="16"/>
        <w:szCs w:val="16"/>
      </w:rPr>
    </w:pPr>
    <w:r w:rsidRPr="000C7F5E">
      <w:rPr>
        <w:rFonts w:ascii="Verdana" w:hAnsi="Verdana"/>
        <w:i/>
        <w:sz w:val="16"/>
        <w:szCs w:val="16"/>
      </w:rPr>
      <w:t xml:space="preserve"> </w:t>
    </w:r>
    <w:r w:rsidRPr="00BC010B">
      <w:rPr>
        <w:rFonts w:ascii="Verdana" w:hAnsi="Verdana"/>
        <w:i/>
        <w:sz w:val="16"/>
        <w:szCs w:val="16"/>
      </w:rPr>
      <w:t xml:space="preserve">Projekt „Zintegrowany Program Rozwoju Uniwersytetu Wrocławskiego 2018-2022” </w:t>
    </w:r>
  </w:p>
  <w:p w:rsidR="000C7F5E" w:rsidRPr="005B3898" w:rsidRDefault="000C7F5E" w:rsidP="000C7F5E">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0C7F5E" w:rsidRDefault="000C7F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FC9" w:rsidRDefault="00A85FC9" w:rsidP="000C7F5E">
      <w:r>
        <w:separator/>
      </w:r>
    </w:p>
  </w:footnote>
  <w:footnote w:type="continuationSeparator" w:id="0">
    <w:p w:rsidR="00A85FC9" w:rsidRDefault="00A85FC9" w:rsidP="000C7F5E">
      <w:r>
        <w:continuationSeparator/>
      </w:r>
    </w:p>
  </w:footnote>
  <w:footnote w:id="1">
    <w:p w:rsidR="00842CA6" w:rsidRDefault="00842CA6" w:rsidP="00842CA6">
      <w:pPr>
        <w:pStyle w:val="Tekstprzypisudolnego"/>
        <w:rPr>
          <w:sz w:val="16"/>
          <w:szCs w:val="16"/>
        </w:rPr>
      </w:pPr>
      <w:r>
        <w:rPr>
          <w:rStyle w:val="Znakiprzypiswdolnych"/>
          <w:rFonts w:ascii="Calibri" w:eastAsia="Verdana"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842CA6" w:rsidRDefault="00842CA6" w:rsidP="00842CA6">
      <w:pPr>
        <w:pStyle w:val="Tekstprzypisudolnego"/>
        <w:jc w:val="both"/>
      </w:pPr>
      <w:r>
        <w:rPr>
          <w:rStyle w:val="Znakiprzypiswdolnych"/>
          <w:rFonts w:ascii="Calibri" w:eastAsia="Verdana"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6" w15:restartNumberingAfterBreak="0">
    <w:nsid w:val="04112804"/>
    <w:multiLevelType w:val="hybridMultilevel"/>
    <w:tmpl w:val="F1CE0BC2"/>
    <w:lvl w:ilvl="0" w:tplc="192AC06E">
      <w:start w:val="1"/>
      <w:numFmt w:val="decimal"/>
      <w:lvlText w:val="%1."/>
      <w:lvlJc w:val="left"/>
      <w:pPr>
        <w:tabs>
          <w:tab w:val="num" w:pos="645"/>
        </w:tabs>
        <w:ind w:left="645" w:hanging="360"/>
      </w:pPr>
    </w:lvl>
    <w:lvl w:ilvl="1" w:tplc="04150019">
      <w:start w:val="1"/>
      <w:numFmt w:val="lowerLetter"/>
      <w:lvlText w:val="%2."/>
      <w:lvlJc w:val="left"/>
      <w:pPr>
        <w:tabs>
          <w:tab w:val="num" w:pos="1365"/>
        </w:tabs>
        <w:ind w:left="1365" w:hanging="360"/>
      </w:pPr>
    </w:lvl>
    <w:lvl w:ilvl="2" w:tplc="0415001B">
      <w:start w:val="1"/>
      <w:numFmt w:val="lowerRoman"/>
      <w:lvlText w:val="%3."/>
      <w:lvlJc w:val="right"/>
      <w:pPr>
        <w:tabs>
          <w:tab w:val="num" w:pos="2085"/>
        </w:tabs>
        <w:ind w:left="2085" w:hanging="180"/>
      </w:pPr>
    </w:lvl>
    <w:lvl w:ilvl="3" w:tplc="0415000F">
      <w:start w:val="1"/>
      <w:numFmt w:val="decimal"/>
      <w:lvlText w:val="%4."/>
      <w:lvlJc w:val="left"/>
      <w:pPr>
        <w:tabs>
          <w:tab w:val="num" w:pos="2805"/>
        </w:tabs>
        <w:ind w:left="2805" w:hanging="360"/>
      </w:pPr>
    </w:lvl>
    <w:lvl w:ilvl="4" w:tplc="04150019">
      <w:start w:val="1"/>
      <w:numFmt w:val="lowerLetter"/>
      <w:lvlText w:val="%5."/>
      <w:lvlJc w:val="left"/>
      <w:pPr>
        <w:tabs>
          <w:tab w:val="num" w:pos="3525"/>
        </w:tabs>
        <w:ind w:left="3525" w:hanging="360"/>
      </w:pPr>
    </w:lvl>
    <w:lvl w:ilvl="5" w:tplc="0415001B">
      <w:start w:val="1"/>
      <w:numFmt w:val="lowerRoman"/>
      <w:lvlText w:val="%6."/>
      <w:lvlJc w:val="right"/>
      <w:pPr>
        <w:tabs>
          <w:tab w:val="num" w:pos="4245"/>
        </w:tabs>
        <w:ind w:left="4245" w:hanging="180"/>
      </w:pPr>
    </w:lvl>
    <w:lvl w:ilvl="6" w:tplc="0415000F">
      <w:start w:val="1"/>
      <w:numFmt w:val="decimal"/>
      <w:lvlText w:val="%7."/>
      <w:lvlJc w:val="left"/>
      <w:pPr>
        <w:tabs>
          <w:tab w:val="num" w:pos="4965"/>
        </w:tabs>
        <w:ind w:left="4965" w:hanging="360"/>
      </w:pPr>
    </w:lvl>
    <w:lvl w:ilvl="7" w:tplc="04150019">
      <w:start w:val="1"/>
      <w:numFmt w:val="lowerLetter"/>
      <w:lvlText w:val="%8."/>
      <w:lvlJc w:val="left"/>
      <w:pPr>
        <w:tabs>
          <w:tab w:val="num" w:pos="5685"/>
        </w:tabs>
        <w:ind w:left="5685" w:hanging="360"/>
      </w:pPr>
    </w:lvl>
    <w:lvl w:ilvl="8" w:tplc="0415001B">
      <w:start w:val="1"/>
      <w:numFmt w:val="lowerRoman"/>
      <w:lvlText w:val="%9."/>
      <w:lvlJc w:val="right"/>
      <w:pPr>
        <w:tabs>
          <w:tab w:val="num" w:pos="6405"/>
        </w:tabs>
        <w:ind w:left="6405" w:hanging="180"/>
      </w:pPr>
    </w:lvl>
  </w:abstractNum>
  <w:abstractNum w:abstractNumId="7" w15:restartNumberingAfterBreak="0">
    <w:nsid w:val="07711FDF"/>
    <w:multiLevelType w:val="hybridMultilevel"/>
    <w:tmpl w:val="CADAAE20"/>
    <w:lvl w:ilvl="0" w:tplc="D3EA572A">
      <w:start w:val="1"/>
      <w:numFmt w:val="decimal"/>
      <w:lvlText w:val="%1/"/>
      <w:lvlJc w:val="left"/>
      <w:pPr>
        <w:tabs>
          <w:tab w:val="num" w:pos="1800"/>
        </w:tabs>
        <w:ind w:left="2520" w:hanging="360"/>
      </w:pPr>
      <w:rPr>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C0C6D5E"/>
    <w:multiLevelType w:val="hybridMultilevel"/>
    <w:tmpl w:val="2842CF74"/>
    <w:lvl w:ilvl="0" w:tplc="33301A2C">
      <w:start w:val="1"/>
      <w:numFmt w:val="decimal"/>
      <w:lvlText w:val="%1."/>
      <w:lvlJc w:val="left"/>
      <w:pPr>
        <w:tabs>
          <w:tab w:val="num" w:pos="645"/>
        </w:tabs>
        <w:ind w:left="645" w:hanging="360"/>
      </w:pPr>
      <w:rPr>
        <w:rFonts w:ascii="Arial" w:eastAsia="Courier New" w:hAnsi="Arial" w:cs="Arial"/>
      </w:rPr>
    </w:lvl>
    <w:lvl w:ilvl="1" w:tplc="F3FA4CA8">
      <w:start w:val="6"/>
      <w:numFmt w:val="bullet"/>
      <w:lvlText w:val="-"/>
      <w:lvlJc w:val="left"/>
      <w:pPr>
        <w:tabs>
          <w:tab w:val="num" w:pos="1365"/>
        </w:tabs>
        <w:ind w:left="1365" w:hanging="360"/>
      </w:pPr>
      <w:rPr>
        <w:rFonts w:ascii="Times New Roman" w:eastAsia="Times New Roman" w:hAnsi="Times New Roman" w:cs="Times New Roman" w:hint="default"/>
      </w:rPr>
    </w:lvl>
    <w:lvl w:ilvl="2" w:tplc="0415001B">
      <w:start w:val="1"/>
      <w:numFmt w:val="lowerRoman"/>
      <w:lvlText w:val="%3."/>
      <w:lvlJc w:val="right"/>
      <w:pPr>
        <w:tabs>
          <w:tab w:val="num" w:pos="2085"/>
        </w:tabs>
        <w:ind w:left="2085" w:hanging="180"/>
      </w:pPr>
    </w:lvl>
    <w:lvl w:ilvl="3" w:tplc="0415000F">
      <w:start w:val="1"/>
      <w:numFmt w:val="decimal"/>
      <w:lvlText w:val="%4."/>
      <w:lvlJc w:val="left"/>
      <w:pPr>
        <w:tabs>
          <w:tab w:val="num" w:pos="2805"/>
        </w:tabs>
        <w:ind w:left="2805" w:hanging="360"/>
      </w:pPr>
    </w:lvl>
    <w:lvl w:ilvl="4" w:tplc="04150019">
      <w:start w:val="1"/>
      <w:numFmt w:val="lowerLetter"/>
      <w:lvlText w:val="%5."/>
      <w:lvlJc w:val="left"/>
      <w:pPr>
        <w:tabs>
          <w:tab w:val="num" w:pos="3525"/>
        </w:tabs>
        <w:ind w:left="3525" w:hanging="360"/>
      </w:pPr>
    </w:lvl>
    <w:lvl w:ilvl="5" w:tplc="0415001B">
      <w:start w:val="1"/>
      <w:numFmt w:val="lowerRoman"/>
      <w:lvlText w:val="%6."/>
      <w:lvlJc w:val="right"/>
      <w:pPr>
        <w:tabs>
          <w:tab w:val="num" w:pos="4245"/>
        </w:tabs>
        <w:ind w:left="4245" w:hanging="180"/>
      </w:pPr>
    </w:lvl>
    <w:lvl w:ilvl="6" w:tplc="0415000F">
      <w:start w:val="1"/>
      <w:numFmt w:val="decimal"/>
      <w:lvlText w:val="%7."/>
      <w:lvlJc w:val="left"/>
      <w:pPr>
        <w:tabs>
          <w:tab w:val="num" w:pos="4965"/>
        </w:tabs>
        <w:ind w:left="4965" w:hanging="360"/>
      </w:pPr>
    </w:lvl>
    <w:lvl w:ilvl="7" w:tplc="04150019">
      <w:start w:val="1"/>
      <w:numFmt w:val="lowerLetter"/>
      <w:lvlText w:val="%8."/>
      <w:lvlJc w:val="left"/>
      <w:pPr>
        <w:tabs>
          <w:tab w:val="num" w:pos="5685"/>
        </w:tabs>
        <w:ind w:left="5685" w:hanging="360"/>
      </w:pPr>
    </w:lvl>
    <w:lvl w:ilvl="8" w:tplc="0415001B">
      <w:start w:val="1"/>
      <w:numFmt w:val="lowerRoman"/>
      <w:lvlText w:val="%9."/>
      <w:lvlJc w:val="right"/>
      <w:pPr>
        <w:tabs>
          <w:tab w:val="num" w:pos="6405"/>
        </w:tabs>
        <w:ind w:left="6405" w:hanging="180"/>
      </w:pPr>
    </w:lvl>
  </w:abstractNum>
  <w:abstractNum w:abstractNumId="9" w15:restartNumberingAfterBreak="0">
    <w:nsid w:val="1CD121E9"/>
    <w:multiLevelType w:val="hybridMultilevel"/>
    <w:tmpl w:val="B706F78E"/>
    <w:lvl w:ilvl="0" w:tplc="65E69828">
      <w:start w:val="1"/>
      <w:numFmt w:val="decimal"/>
      <w:lvlText w:val="%1/"/>
      <w:lvlJc w:val="left"/>
      <w:pPr>
        <w:tabs>
          <w:tab w:val="num" w:pos="1800"/>
        </w:tabs>
        <w:ind w:left="2520" w:hanging="360"/>
      </w:pPr>
      <w:rPr>
        <w:i w:val="0"/>
        <w:color w:val="auto"/>
        <w:sz w:val="20"/>
        <w:szCs w:val="20"/>
      </w:rPr>
    </w:lvl>
    <w:lvl w:ilvl="1" w:tplc="D3EA572A">
      <w:start w:val="1"/>
      <w:numFmt w:val="decimal"/>
      <w:lvlText w:val="%2/"/>
      <w:lvlJc w:val="left"/>
      <w:pPr>
        <w:tabs>
          <w:tab w:val="num" w:pos="1800"/>
        </w:tabs>
        <w:ind w:left="2520" w:hanging="360"/>
      </w:pPr>
      <w:rPr>
        <w:i w:val="0"/>
        <w:color w:val="auto"/>
        <w:sz w:val="20"/>
        <w:szCs w:val="20"/>
      </w:rPr>
    </w:lvl>
    <w:lvl w:ilvl="2" w:tplc="B7B8A402">
      <w:start w:val="1"/>
      <w:numFmt w:val="decimal"/>
      <w:lvlText w:val="%3."/>
      <w:lvlJc w:val="left"/>
      <w:pPr>
        <w:ind w:left="3420" w:hanging="36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0"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54C9745D"/>
    <w:multiLevelType w:val="hybridMultilevel"/>
    <w:tmpl w:val="D198556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5B12045D"/>
    <w:multiLevelType w:val="hybridMultilevel"/>
    <w:tmpl w:val="383495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40A68FE">
      <w:start w:val="1"/>
      <w:numFmt w:val="lowerLetter"/>
      <w:lvlText w:val="%3)"/>
      <w:lvlJc w:val="right"/>
      <w:pPr>
        <w:ind w:left="2160" w:hanging="180"/>
      </w:pPr>
      <w:rPr>
        <w:rFonts w:ascii="Verdana" w:eastAsia="Courier New" w:hAnsi="Verdana" w:cs="Arial" w:hint="default"/>
        <w:sz w:val="22"/>
        <w:szCs w:val="22"/>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E147C64"/>
    <w:multiLevelType w:val="multilevel"/>
    <w:tmpl w:val="A6D0202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5F1B5FF2"/>
    <w:multiLevelType w:val="hybridMultilevel"/>
    <w:tmpl w:val="1F5456A0"/>
    <w:lvl w:ilvl="0" w:tplc="65E69828">
      <w:start w:val="1"/>
      <w:numFmt w:val="decimal"/>
      <w:lvlText w:val="%1/"/>
      <w:lvlJc w:val="left"/>
      <w:pPr>
        <w:ind w:left="720" w:hanging="360"/>
      </w:pPr>
      <w:rPr>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01D465E"/>
    <w:multiLevelType w:val="hybridMultilevel"/>
    <w:tmpl w:val="2A068EB6"/>
    <w:lvl w:ilvl="0" w:tplc="2BBE7506">
      <w:start w:val="1"/>
      <w:numFmt w:val="decimal"/>
      <w:lvlText w:val="%1/"/>
      <w:lvlJc w:val="left"/>
      <w:pPr>
        <w:tabs>
          <w:tab w:val="num" w:pos="240"/>
        </w:tabs>
        <w:ind w:left="960" w:hanging="360"/>
      </w:pPr>
      <w:rPr>
        <w:i w:val="0"/>
        <w:color w:val="auto"/>
        <w:sz w:val="20"/>
        <w:szCs w:val="20"/>
      </w:rPr>
    </w:lvl>
    <w:lvl w:ilvl="1" w:tplc="FC6ECF88">
      <w:start w:val="1"/>
      <w:numFmt w:val="decimal"/>
      <w:lvlText w:val="%2."/>
      <w:lvlJc w:val="left"/>
      <w:pPr>
        <w:tabs>
          <w:tab w:val="num" w:pos="1680"/>
        </w:tabs>
        <w:ind w:left="1680" w:hanging="360"/>
      </w:pPr>
      <w:rPr>
        <w:i w:val="0"/>
        <w:color w:val="auto"/>
        <w:sz w:val="20"/>
        <w:szCs w:val="20"/>
      </w:rPr>
    </w:lvl>
    <w:lvl w:ilvl="2" w:tplc="79F67866">
      <w:start w:val="1"/>
      <w:numFmt w:val="lowerLetter"/>
      <w:lvlText w:val="%3)"/>
      <w:lvlJc w:val="left"/>
      <w:pPr>
        <w:ind w:left="2580" w:hanging="36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3"/>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5E"/>
    <w:rsid w:val="000C7F5E"/>
    <w:rsid w:val="00184A92"/>
    <w:rsid w:val="00751F47"/>
    <w:rsid w:val="007E72E7"/>
    <w:rsid w:val="00842CA6"/>
    <w:rsid w:val="008619B5"/>
    <w:rsid w:val="00A85FC9"/>
    <w:rsid w:val="00D82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418DF4-21B5-422E-A545-2FF2E829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7F5E"/>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basedOn w:val="Normalny"/>
    <w:next w:val="Normalny"/>
    <w:link w:val="Nagwek1Znak"/>
    <w:qFormat/>
    <w:rsid w:val="000C7F5E"/>
    <w:pPr>
      <w:keepNext/>
      <w:widowControl/>
      <w:numPr>
        <w:numId w:val="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7F5E"/>
    <w:rPr>
      <w:rFonts w:ascii="Times New Roman" w:eastAsia="Times New Roman" w:hAnsi="Times New Roman" w:cs="Times New Roman"/>
      <w:b/>
      <w:sz w:val="20"/>
      <w:szCs w:val="20"/>
      <w:lang w:eastAsia="zh-CN"/>
    </w:rPr>
  </w:style>
  <w:style w:type="character" w:styleId="Hipercze">
    <w:name w:val="Hyperlink"/>
    <w:basedOn w:val="Domylnaczcionkaakapitu"/>
    <w:semiHidden/>
    <w:unhideWhenUsed/>
    <w:rsid w:val="000C7F5E"/>
    <w:rPr>
      <w:color w:val="0066CC"/>
      <w:u w:val="single"/>
    </w:rPr>
  </w:style>
  <w:style w:type="paragraph" w:styleId="Akapitzlist">
    <w:name w:val="List Paragraph"/>
    <w:basedOn w:val="Normalny"/>
    <w:uiPriority w:val="34"/>
    <w:qFormat/>
    <w:rsid w:val="000C7F5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Default">
    <w:name w:val="Default"/>
    <w:rsid w:val="000C7F5E"/>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0C7F5E"/>
    <w:pPr>
      <w:tabs>
        <w:tab w:val="center" w:pos="4536"/>
        <w:tab w:val="right" w:pos="9072"/>
      </w:tabs>
    </w:pPr>
  </w:style>
  <w:style w:type="character" w:customStyle="1" w:styleId="NagwekZnak">
    <w:name w:val="Nagłówek Znak"/>
    <w:basedOn w:val="Domylnaczcionkaakapitu"/>
    <w:link w:val="Nagwek"/>
    <w:uiPriority w:val="99"/>
    <w:rsid w:val="000C7F5E"/>
    <w:rPr>
      <w:rFonts w:ascii="Courier New" w:eastAsia="Courier New" w:hAnsi="Courier New" w:cs="Courier New"/>
      <w:color w:val="000000"/>
      <w:sz w:val="24"/>
      <w:szCs w:val="24"/>
      <w:lang w:eastAsia="pl-PL" w:bidi="pl-PL"/>
    </w:rPr>
  </w:style>
  <w:style w:type="paragraph" w:styleId="Stopka">
    <w:name w:val="footer"/>
    <w:basedOn w:val="Normalny"/>
    <w:link w:val="StopkaZnak"/>
    <w:unhideWhenUsed/>
    <w:rsid w:val="000C7F5E"/>
    <w:pPr>
      <w:tabs>
        <w:tab w:val="center" w:pos="4536"/>
        <w:tab w:val="right" w:pos="9072"/>
      </w:tabs>
    </w:pPr>
  </w:style>
  <w:style w:type="character" w:customStyle="1" w:styleId="StopkaZnak">
    <w:name w:val="Stopka Znak"/>
    <w:basedOn w:val="Domylnaczcionkaakapitu"/>
    <w:link w:val="Stopka"/>
    <w:rsid w:val="000C7F5E"/>
    <w:rPr>
      <w:rFonts w:ascii="Courier New" w:eastAsia="Courier New" w:hAnsi="Courier New" w:cs="Courier New"/>
      <w:color w:val="000000"/>
      <w:sz w:val="24"/>
      <w:szCs w:val="24"/>
      <w:lang w:eastAsia="pl-PL" w:bidi="pl-PL"/>
    </w:rPr>
  </w:style>
  <w:style w:type="character" w:customStyle="1" w:styleId="normaltextrun">
    <w:name w:val="normaltextrun"/>
    <w:basedOn w:val="Domylnaczcionkaakapitu"/>
    <w:rsid w:val="000C7F5E"/>
  </w:style>
  <w:style w:type="paragraph" w:styleId="Tekstprzypisudolnego">
    <w:name w:val="footnote text"/>
    <w:basedOn w:val="Normalny"/>
    <w:link w:val="TekstprzypisudolnegoZnak"/>
    <w:uiPriority w:val="99"/>
    <w:semiHidden/>
    <w:unhideWhenUsed/>
    <w:rsid w:val="00842CA6"/>
    <w:pPr>
      <w:widowControl/>
      <w:suppressAutoHyphens/>
    </w:pPr>
    <w:rPr>
      <w:rFonts w:ascii="Times New Roman" w:eastAsia="Times New Roman" w:hAnsi="Times New Roman" w:cs="Times New Roman"/>
      <w:color w:val="auto"/>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842CA6"/>
    <w:rPr>
      <w:rFonts w:ascii="Times New Roman" w:eastAsia="Times New Roman" w:hAnsi="Times New Roman" w:cs="Times New Roman"/>
      <w:sz w:val="20"/>
      <w:szCs w:val="20"/>
      <w:lang w:eastAsia="ar-SA"/>
    </w:rPr>
  </w:style>
  <w:style w:type="character" w:customStyle="1" w:styleId="Znakiprzypiswdolnych">
    <w:name w:val="Znaki przypisów dolnych"/>
    <w:rsid w:val="00842CA6"/>
    <w:rPr>
      <w:vertAlign w:val="superscript"/>
    </w:rPr>
  </w:style>
  <w:style w:type="character" w:customStyle="1" w:styleId="lrzxr">
    <w:name w:val="lrzxr"/>
    <w:rsid w:val="0084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wr.edu.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7318</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Rutkowska</dc:creator>
  <cp:keywords/>
  <dc:description/>
  <cp:lastModifiedBy>Katarzyna Rutkowska</cp:lastModifiedBy>
  <cp:revision>2</cp:revision>
  <cp:lastPrinted>2023-09-11T07:51:00Z</cp:lastPrinted>
  <dcterms:created xsi:type="dcterms:W3CDTF">2023-09-11T07:58:00Z</dcterms:created>
  <dcterms:modified xsi:type="dcterms:W3CDTF">2023-09-11T07:58:00Z</dcterms:modified>
</cp:coreProperties>
</file>